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E24D0" w14:textId="77777777" w:rsidR="00796812" w:rsidRDefault="007E0E6D">
      <w:pPr>
        <w:pStyle w:val="Heading1"/>
        <w:jc w:val="center"/>
      </w:pPr>
      <w:r>
        <w:rPr>
          <w:color w:val="4F81BD"/>
          <w:sz w:val="32"/>
        </w:rPr>
        <w:t>Family Travel Packing Checklist</w:t>
      </w:r>
    </w:p>
    <w:p w14:paraId="5486FD4D" w14:textId="77777777" w:rsidR="00796812" w:rsidRDefault="007E0E6D">
      <w:pPr>
        <w:pStyle w:val="Heading2"/>
      </w:pPr>
      <w:r>
        <w:rPr>
          <w:color w:val="000000"/>
          <w:sz w:val="24"/>
        </w:rPr>
        <w:t>Essentials for Every Family Member</w:t>
      </w:r>
    </w:p>
    <w:p w14:paraId="59B06696" w14:textId="6A3376CD" w:rsidR="00796812" w:rsidRDefault="00B27F42" w:rsidP="00B27F42">
      <w:pPr>
        <w:pStyle w:val="ListBullet"/>
        <w:numPr>
          <w:ilvl w:val="0"/>
          <w:numId w:val="0"/>
        </w:numPr>
      </w:pPr>
      <w:sdt>
        <w:sdtPr>
          <w:rPr>
            <w:color w:val="000000"/>
          </w:rPr>
          <w:id w:val="-1399895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E0E6D">
        <w:rPr>
          <w:color w:val="000000"/>
        </w:rPr>
        <w:t xml:space="preserve"> Tops and bottoms (1-2 per day for younger kids)</w:t>
      </w:r>
    </w:p>
    <w:p w14:paraId="5F5C6CBF" w14:textId="7DEEB05D" w:rsidR="00796812" w:rsidRDefault="00B27F42" w:rsidP="00B27F42">
      <w:pPr>
        <w:pStyle w:val="ListBullet"/>
        <w:numPr>
          <w:ilvl w:val="0"/>
          <w:numId w:val="0"/>
        </w:numPr>
      </w:pPr>
      <w:sdt>
        <w:sdtPr>
          <w:rPr>
            <w:color w:val="000000"/>
          </w:rPr>
          <w:id w:val="86587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E6D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E0E6D">
        <w:rPr>
          <w:color w:val="000000"/>
        </w:rPr>
        <w:t xml:space="preserve"> </w:t>
      </w:r>
      <w:r w:rsidR="007E0E6D">
        <w:rPr>
          <w:color w:val="000000"/>
        </w:rPr>
        <w:t>Undergarments</w:t>
      </w:r>
    </w:p>
    <w:p w14:paraId="77C4B692" w14:textId="4AAFEFEA" w:rsidR="00796812" w:rsidRDefault="00B27F42" w:rsidP="00B27F42">
      <w:pPr>
        <w:pStyle w:val="ListBullet"/>
        <w:numPr>
          <w:ilvl w:val="0"/>
          <w:numId w:val="0"/>
        </w:numPr>
      </w:pPr>
      <w:sdt>
        <w:sdtPr>
          <w:rPr>
            <w:color w:val="000000"/>
          </w:rPr>
          <w:id w:val="2075155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E0E6D">
        <w:rPr>
          <w:color w:val="000000"/>
        </w:rPr>
        <w:t xml:space="preserve"> Socks</w:t>
      </w:r>
    </w:p>
    <w:p w14:paraId="509D016A" w14:textId="3065E5E4" w:rsidR="00796812" w:rsidRDefault="00B27F42" w:rsidP="00B27F42">
      <w:pPr>
        <w:pStyle w:val="ListBullet"/>
        <w:numPr>
          <w:ilvl w:val="0"/>
          <w:numId w:val="0"/>
        </w:numPr>
        <w:ind w:left="360" w:hanging="360"/>
      </w:pPr>
      <w:sdt>
        <w:sdtPr>
          <w:rPr>
            <w:color w:val="000000"/>
          </w:rPr>
          <w:id w:val="-1090467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E0E6D">
        <w:rPr>
          <w:color w:val="000000"/>
        </w:rPr>
        <w:t xml:space="preserve"> Pajamas</w:t>
      </w:r>
    </w:p>
    <w:p w14:paraId="324C1B72" w14:textId="18223C19" w:rsidR="00796812" w:rsidRDefault="00B27F42" w:rsidP="00B27F42">
      <w:pPr>
        <w:pStyle w:val="ListBullet"/>
        <w:numPr>
          <w:ilvl w:val="0"/>
          <w:numId w:val="0"/>
        </w:numPr>
      </w:pPr>
      <w:sdt>
        <w:sdtPr>
          <w:rPr>
            <w:color w:val="000000"/>
          </w:rPr>
          <w:id w:val="-121025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E0E6D">
        <w:rPr>
          <w:color w:val="000000"/>
        </w:rPr>
        <w:t xml:space="preserve"> Weather-specific items (e.g., jackets, hats, gloves, swimsuits)</w:t>
      </w:r>
    </w:p>
    <w:p w14:paraId="2CC5B962" w14:textId="0CC51798" w:rsidR="00796812" w:rsidRDefault="00B27F42" w:rsidP="00B27F42">
      <w:pPr>
        <w:pStyle w:val="ListBullet"/>
        <w:numPr>
          <w:ilvl w:val="0"/>
          <w:numId w:val="0"/>
        </w:numPr>
      </w:pPr>
      <w:sdt>
        <w:sdtPr>
          <w:rPr>
            <w:color w:val="000000"/>
          </w:rPr>
          <w:id w:val="987524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E0E6D">
        <w:rPr>
          <w:color w:val="000000"/>
        </w:rPr>
        <w:t xml:space="preserve"> Comfortable walking shoes</w:t>
      </w:r>
    </w:p>
    <w:p w14:paraId="3865BDB1" w14:textId="25749197" w:rsidR="00796812" w:rsidRDefault="00B27F42" w:rsidP="00B27F42">
      <w:pPr>
        <w:pStyle w:val="ListBullet"/>
        <w:numPr>
          <w:ilvl w:val="0"/>
          <w:numId w:val="0"/>
        </w:numPr>
      </w:pPr>
      <w:sdt>
        <w:sdtPr>
          <w:rPr>
            <w:color w:val="000000"/>
          </w:rPr>
          <w:id w:val="395631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E0E6D">
        <w:rPr>
          <w:color w:val="000000"/>
        </w:rPr>
        <w:t xml:space="preserve"> </w:t>
      </w:r>
      <w:r w:rsidR="007E0E6D">
        <w:rPr>
          <w:color w:val="000000"/>
        </w:rPr>
        <w:t>Toiletries (toothbrush, toothpaste, shampoo, etc.)</w:t>
      </w:r>
    </w:p>
    <w:p w14:paraId="322B0804" w14:textId="77777777" w:rsidR="00796812" w:rsidRDefault="007E0E6D">
      <w:pPr>
        <w:pStyle w:val="Heading2"/>
      </w:pPr>
      <w:r>
        <w:rPr>
          <w:color w:val="000000"/>
          <w:sz w:val="24"/>
        </w:rPr>
        <w:t>Kid-Specific Must-Haves</w:t>
      </w:r>
    </w:p>
    <w:p w14:paraId="37DF5DB1" w14:textId="4F459C3B" w:rsidR="00796812" w:rsidRDefault="00B27F42" w:rsidP="00B27F42">
      <w:pPr>
        <w:pStyle w:val="ListBullet"/>
        <w:numPr>
          <w:ilvl w:val="0"/>
          <w:numId w:val="0"/>
        </w:numPr>
      </w:pPr>
      <w:sdt>
        <w:sdtPr>
          <w:rPr>
            <w:color w:val="000000"/>
          </w:rPr>
          <w:id w:val="-1450303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E0E6D">
        <w:rPr>
          <w:color w:val="000000"/>
        </w:rPr>
        <w:t xml:space="preserve"> Comfort items (stuffed animals, blankets, small pillows)</w:t>
      </w:r>
    </w:p>
    <w:p w14:paraId="0F1A19C8" w14:textId="3D36EB8D" w:rsidR="00796812" w:rsidRDefault="00B27F42" w:rsidP="00B27F42">
      <w:pPr>
        <w:pStyle w:val="ListBullet"/>
        <w:numPr>
          <w:ilvl w:val="0"/>
          <w:numId w:val="0"/>
        </w:numPr>
      </w:pPr>
      <w:sdt>
        <w:sdtPr>
          <w:rPr>
            <w:color w:val="000000"/>
          </w:rPr>
          <w:id w:val="-322055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E0E6D">
        <w:rPr>
          <w:color w:val="000000"/>
        </w:rPr>
        <w:t xml:space="preserve"> Snacks (granola bars, crackers, dried fruit)</w:t>
      </w:r>
    </w:p>
    <w:p w14:paraId="775BD642" w14:textId="25CBE48D" w:rsidR="00796812" w:rsidRDefault="00B27F42" w:rsidP="00B27F42">
      <w:pPr>
        <w:pStyle w:val="ListBullet"/>
        <w:numPr>
          <w:ilvl w:val="0"/>
          <w:numId w:val="0"/>
        </w:numPr>
      </w:pPr>
      <w:sdt>
        <w:sdtPr>
          <w:rPr>
            <w:color w:val="000000"/>
          </w:rPr>
          <w:id w:val="1840887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E0E6D">
        <w:rPr>
          <w:color w:val="000000"/>
        </w:rPr>
        <w:t xml:space="preserve"> Tablets with preloaded content</w:t>
      </w:r>
    </w:p>
    <w:p w14:paraId="1937A28E" w14:textId="1D7C4243" w:rsidR="00796812" w:rsidRDefault="00B27F42" w:rsidP="00B27F42">
      <w:pPr>
        <w:pStyle w:val="ListBullet"/>
        <w:numPr>
          <w:ilvl w:val="0"/>
          <w:numId w:val="0"/>
        </w:numPr>
      </w:pPr>
      <w:sdt>
        <w:sdtPr>
          <w:rPr>
            <w:color w:val="000000"/>
          </w:rPr>
          <w:id w:val="-1148746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E0E6D">
        <w:rPr>
          <w:color w:val="000000"/>
        </w:rPr>
        <w:t xml:space="preserve"> Coloring books and crayons</w:t>
      </w:r>
    </w:p>
    <w:p w14:paraId="0663EFBD" w14:textId="70A32ED4" w:rsidR="00796812" w:rsidRDefault="00B27F42" w:rsidP="00B27F42">
      <w:pPr>
        <w:pStyle w:val="ListBullet"/>
        <w:numPr>
          <w:ilvl w:val="0"/>
          <w:numId w:val="0"/>
        </w:numPr>
      </w:pPr>
      <w:sdt>
        <w:sdtPr>
          <w:rPr>
            <w:color w:val="000000"/>
          </w:rPr>
          <w:id w:val="1130286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E0E6D">
        <w:rPr>
          <w:color w:val="000000"/>
        </w:rPr>
        <w:t xml:space="preserve"> Travel-friendly games</w:t>
      </w:r>
    </w:p>
    <w:p w14:paraId="42F0EA72" w14:textId="5A498543" w:rsidR="00796812" w:rsidRDefault="00B27F42" w:rsidP="00B27F42">
      <w:pPr>
        <w:pStyle w:val="ListBullet"/>
        <w:numPr>
          <w:ilvl w:val="0"/>
          <w:numId w:val="0"/>
        </w:numPr>
      </w:pPr>
      <w:sdt>
        <w:sdtPr>
          <w:rPr>
            <w:color w:val="000000"/>
          </w:rPr>
          <w:id w:val="1766654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E0E6D">
        <w:rPr>
          <w:color w:val="000000"/>
        </w:rPr>
        <w:t xml:space="preserve"> Extra outfits for accidents</w:t>
      </w:r>
    </w:p>
    <w:p w14:paraId="2F5EE784" w14:textId="77777777" w:rsidR="00796812" w:rsidRDefault="007E0E6D">
      <w:pPr>
        <w:pStyle w:val="Heading2"/>
      </w:pPr>
      <w:r>
        <w:rPr>
          <w:color w:val="000000"/>
          <w:sz w:val="24"/>
        </w:rPr>
        <w:t>In-Flight or On-the-Go Essentials</w:t>
      </w:r>
    </w:p>
    <w:p w14:paraId="66E46D18" w14:textId="68BC5903" w:rsidR="00796812" w:rsidRDefault="00B27F42" w:rsidP="00B27F42">
      <w:pPr>
        <w:pStyle w:val="ListBullet"/>
        <w:numPr>
          <w:ilvl w:val="0"/>
          <w:numId w:val="0"/>
        </w:numPr>
      </w:pPr>
      <w:sdt>
        <w:sdtPr>
          <w:rPr>
            <w:color w:val="000000"/>
          </w:rPr>
          <w:id w:val="416449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E0E6D">
        <w:rPr>
          <w:color w:val="000000"/>
        </w:rPr>
        <w:t xml:space="preserve"> Travel documents (passports, boarding passes, insurance)</w:t>
      </w:r>
    </w:p>
    <w:p w14:paraId="643A301F" w14:textId="2DC8ABB4" w:rsidR="00796812" w:rsidRDefault="00B27F42" w:rsidP="00B27F42">
      <w:pPr>
        <w:pStyle w:val="ListBullet"/>
        <w:numPr>
          <w:ilvl w:val="0"/>
          <w:numId w:val="0"/>
        </w:numPr>
      </w:pPr>
      <w:sdt>
        <w:sdtPr>
          <w:rPr>
            <w:color w:val="000000"/>
          </w:rPr>
          <w:id w:val="-1578904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E0E6D">
        <w:rPr>
          <w:color w:val="000000"/>
        </w:rPr>
        <w:t xml:space="preserve"> Chargers and power banks</w:t>
      </w:r>
    </w:p>
    <w:p w14:paraId="2754FF83" w14:textId="08C39AB4" w:rsidR="00796812" w:rsidRDefault="00B27F42" w:rsidP="00B27F42">
      <w:pPr>
        <w:pStyle w:val="ListBullet"/>
        <w:numPr>
          <w:ilvl w:val="0"/>
          <w:numId w:val="0"/>
        </w:numPr>
      </w:pPr>
      <w:sdt>
        <w:sdtPr>
          <w:rPr>
            <w:color w:val="000000"/>
          </w:rPr>
          <w:id w:val="-1048453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E0E6D">
        <w:rPr>
          <w:color w:val="000000"/>
        </w:rPr>
        <w:t xml:space="preserve"> Noise-canceling headphones</w:t>
      </w:r>
    </w:p>
    <w:p w14:paraId="02DB0DCD" w14:textId="4B281087" w:rsidR="00796812" w:rsidRDefault="00B27F42" w:rsidP="00B27F42">
      <w:pPr>
        <w:pStyle w:val="ListBullet"/>
        <w:numPr>
          <w:ilvl w:val="0"/>
          <w:numId w:val="0"/>
        </w:numPr>
      </w:pPr>
      <w:sdt>
        <w:sdtPr>
          <w:rPr>
            <w:color w:val="000000"/>
          </w:rPr>
          <w:id w:val="-1253960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E0E6D">
        <w:rPr>
          <w:color w:val="000000"/>
        </w:rPr>
        <w:t xml:space="preserve"> Reusable water bottles</w:t>
      </w:r>
    </w:p>
    <w:p w14:paraId="28AD1058" w14:textId="236A232E" w:rsidR="00796812" w:rsidRDefault="00B27F42" w:rsidP="00B27F42">
      <w:pPr>
        <w:pStyle w:val="ListBullet"/>
        <w:numPr>
          <w:ilvl w:val="0"/>
          <w:numId w:val="0"/>
        </w:numPr>
      </w:pPr>
      <w:sdt>
        <w:sdtPr>
          <w:rPr>
            <w:color w:val="000000"/>
          </w:rPr>
          <w:id w:val="1764180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E0E6D">
        <w:rPr>
          <w:color w:val="000000"/>
        </w:rPr>
        <w:t xml:space="preserve"> Medical kit (band-aids, fever medicine, etc.)</w:t>
      </w:r>
    </w:p>
    <w:p w14:paraId="1258D385" w14:textId="77777777" w:rsidR="00796812" w:rsidRDefault="007E0E6D">
      <w:pPr>
        <w:pStyle w:val="Heading2"/>
      </w:pPr>
      <w:r>
        <w:rPr>
          <w:color w:val="000000"/>
          <w:sz w:val="24"/>
        </w:rPr>
        <w:t>Destination-Specific Items</w:t>
      </w:r>
    </w:p>
    <w:p w14:paraId="74B74DBC" w14:textId="35EF43AF" w:rsidR="00796812" w:rsidRDefault="00B27F42" w:rsidP="00B27F42">
      <w:pPr>
        <w:pStyle w:val="ListBullet"/>
        <w:numPr>
          <w:ilvl w:val="0"/>
          <w:numId w:val="0"/>
        </w:numPr>
      </w:pPr>
      <w:sdt>
        <w:sdtPr>
          <w:rPr>
            <w:color w:val="000000"/>
          </w:rPr>
          <w:id w:val="302207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E0E6D">
        <w:rPr>
          <w:color w:val="000000"/>
        </w:rPr>
        <w:t xml:space="preserve"> Beach gear (towels, sand toys, sunscreen)</w:t>
      </w:r>
    </w:p>
    <w:p w14:paraId="372E1CE2" w14:textId="47002E07" w:rsidR="00796812" w:rsidRDefault="00B27F42" w:rsidP="00B27F42">
      <w:pPr>
        <w:pStyle w:val="ListBullet"/>
        <w:numPr>
          <w:ilvl w:val="0"/>
          <w:numId w:val="0"/>
        </w:numPr>
      </w:pPr>
      <w:sdt>
        <w:sdtPr>
          <w:rPr>
            <w:color w:val="000000"/>
          </w:rPr>
          <w:id w:val="148338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E0E6D">
        <w:rPr>
          <w:color w:val="000000"/>
        </w:rPr>
        <w:t xml:space="preserve"> Cold weather gear (thermal clothing, gloves, boots)</w:t>
      </w:r>
    </w:p>
    <w:p w14:paraId="7F16E00A" w14:textId="4BD896C8" w:rsidR="00796812" w:rsidRDefault="00B27F42" w:rsidP="00B27F42">
      <w:pPr>
        <w:pStyle w:val="ListBullet"/>
        <w:numPr>
          <w:ilvl w:val="0"/>
          <w:numId w:val="0"/>
        </w:numPr>
      </w:pPr>
      <w:sdt>
        <w:sdtPr>
          <w:rPr>
            <w:color w:val="000000"/>
          </w:rPr>
          <w:id w:val="-1752732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E0E6D">
        <w:rPr>
          <w:color w:val="000000"/>
        </w:rPr>
        <w:t xml:space="preserve"> City trip gear (compact stroller, daypack)</w:t>
      </w:r>
    </w:p>
    <w:p w14:paraId="2B9DECF3" w14:textId="77777777" w:rsidR="00796812" w:rsidRDefault="007E0E6D">
      <w:pPr>
        <w:pStyle w:val="Heading2"/>
      </w:pPr>
      <w:r>
        <w:rPr>
          <w:color w:val="000000"/>
          <w:sz w:val="24"/>
        </w:rPr>
        <w:t>Organizational Hacks</w:t>
      </w:r>
    </w:p>
    <w:p w14:paraId="6497EFEE" w14:textId="47C7EC62" w:rsidR="00796812" w:rsidRDefault="00B27F42" w:rsidP="00B27F42">
      <w:pPr>
        <w:pStyle w:val="ListBullet"/>
        <w:numPr>
          <w:ilvl w:val="0"/>
          <w:numId w:val="0"/>
        </w:numPr>
      </w:pPr>
      <w:sdt>
        <w:sdtPr>
          <w:rPr>
            <w:color w:val="000000"/>
          </w:rPr>
          <w:id w:val="1636824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E0E6D">
        <w:rPr>
          <w:color w:val="000000"/>
        </w:rPr>
        <w:t xml:space="preserve"> </w:t>
      </w:r>
      <w:r>
        <w:rPr>
          <w:color w:val="000000"/>
        </w:rPr>
        <w:t>XL Ziploc space bags or Packing cubes</w:t>
      </w:r>
    </w:p>
    <w:p w14:paraId="33DC6C81" w14:textId="7C1A695A" w:rsidR="00796812" w:rsidRDefault="00B27F42" w:rsidP="00B27F42">
      <w:pPr>
        <w:pStyle w:val="ListBullet"/>
        <w:numPr>
          <w:ilvl w:val="0"/>
          <w:numId w:val="0"/>
        </w:numPr>
      </w:pPr>
      <w:sdt>
        <w:sdtPr>
          <w:rPr>
            <w:color w:val="000000"/>
          </w:rPr>
          <w:id w:val="601770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E0E6D">
        <w:rPr>
          <w:color w:val="000000"/>
        </w:rPr>
        <w:t xml:space="preserve"> Ziploc bags</w:t>
      </w:r>
    </w:p>
    <w:p w14:paraId="2A3B720C" w14:textId="468B2835" w:rsidR="00796812" w:rsidRDefault="00B27F42" w:rsidP="00B27F42">
      <w:pPr>
        <w:pStyle w:val="ListBullet"/>
        <w:numPr>
          <w:ilvl w:val="0"/>
          <w:numId w:val="0"/>
        </w:numPr>
      </w:pPr>
      <w:sdt>
        <w:sdtPr>
          <w:rPr>
            <w:color w:val="000000"/>
          </w:rPr>
          <w:id w:val="813603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E0E6D">
        <w:rPr>
          <w:color w:val="000000"/>
        </w:rPr>
        <w:t xml:space="preserve"> Laundry bag</w:t>
      </w:r>
    </w:p>
    <w:sectPr w:rsidR="0079681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6487424">
    <w:abstractNumId w:val="8"/>
  </w:num>
  <w:num w:numId="2" w16cid:durableId="8870126">
    <w:abstractNumId w:val="6"/>
  </w:num>
  <w:num w:numId="3" w16cid:durableId="1172573510">
    <w:abstractNumId w:val="5"/>
  </w:num>
  <w:num w:numId="4" w16cid:durableId="2058822611">
    <w:abstractNumId w:val="4"/>
  </w:num>
  <w:num w:numId="5" w16cid:durableId="299459217">
    <w:abstractNumId w:val="7"/>
  </w:num>
  <w:num w:numId="6" w16cid:durableId="1751194130">
    <w:abstractNumId w:val="3"/>
  </w:num>
  <w:num w:numId="7" w16cid:durableId="448553491">
    <w:abstractNumId w:val="2"/>
  </w:num>
  <w:num w:numId="8" w16cid:durableId="2079473999">
    <w:abstractNumId w:val="1"/>
  </w:num>
  <w:num w:numId="9" w16cid:durableId="107138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B6EBC"/>
    <w:rsid w:val="0029639D"/>
    <w:rsid w:val="00326F90"/>
    <w:rsid w:val="00796812"/>
    <w:rsid w:val="007E0E6D"/>
    <w:rsid w:val="00AA1D8D"/>
    <w:rsid w:val="00B27F42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45A4FD"/>
  <w14:defaultImageDpi w14:val="300"/>
  <w15:docId w15:val="{8D400FCC-86D4-4CF3-B53E-D1E67F54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Tara Buchanan</cp:lastModifiedBy>
  <cp:revision>3</cp:revision>
  <dcterms:created xsi:type="dcterms:W3CDTF">2025-01-15T00:21:00Z</dcterms:created>
  <dcterms:modified xsi:type="dcterms:W3CDTF">2025-01-15T00:21:00Z</dcterms:modified>
  <cp:category/>
</cp:coreProperties>
</file>